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19.07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0719107943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19.07.2024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№18810526240719107943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95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0412365400665009562520106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7">
    <w:name w:val="cat-UserDefined grp-3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